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0F33" w14:textId="76201236" w:rsidR="00FE1C9F" w:rsidRDefault="00FE1C9F" w:rsidP="00FE1C9F">
      <w:pPr>
        <w:pStyle w:val="Overskrift1"/>
      </w:pPr>
      <w:proofErr w:type="spellStart"/>
      <w:r>
        <w:t>Risikovurdering</w:t>
      </w:r>
      <w:proofErr w:type="spellEnd"/>
      <w:r>
        <w:t xml:space="preserve"> og </w:t>
      </w:r>
      <w:proofErr w:type="spellStart"/>
      <w:r>
        <w:t>avfallshåndtering</w:t>
      </w:r>
      <w:proofErr w:type="spellEnd"/>
      <w:r>
        <w:t xml:space="preserve"> i </w:t>
      </w:r>
      <w:proofErr w:type="spellStart"/>
      <w:r>
        <w:t>byggfag</w:t>
      </w:r>
      <w:proofErr w:type="spellEnd"/>
    </w:p>
    <w:p w14:paraId="06F8B515" w14:textId="77777777" w:rsidR="00FE1C9F" w:rsidRDefault="00FE1C9F">
      <w:pPr>
        <w:pStyle w:val="Overskrift2"/>
      </w:pPr>
    </w:p>
    <w:p w14:paraId="6D1AC207" w14:textId="77777777" w:rsidR="00FE1C9F" w:rsidRPr="00FE1C9F" w:rsidRDefault="00FE1C9F" w:rsidP="00FE1C9F"/>
    <w:p w14:paraId="03A2246A" w14:textId="77777777" w:rsidR="0016489B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FE1C9F">
        <w:rPr>
          <w:b/>
          <w:bCs/>
          <w:sz w:val="28"/>
          <w:szCs w:val="28"/>
        </w:rPr>
        <w:t>Trinn 1:</w:t>
      </w:r>
      <w:r w:rsidRPr="00FE1C9F">
        <w:rPr>
          <w:sz w:val="28"/>
          <w:szCs w:val="28"/>
        </w:rPr>
        <w:t xml:space="preserve"> Les casen nøye og diskuter i gruppa </w:t>
      </w:r>
      <w:proofErr w:type="spellStart"/>
      <w:r w:rsidRPr="00FE1C9F">
        <w:rPr>
          <w:sz w:val="28"/>
          <w:szCs w:val="28"/>
        </w:rPr>
        <w:t>hva</w:t>
      </w:r>
      <w:proofErr w:type="spellEnd"/>
      <w:r w:rsidRPr="00FE1C9F">
        <w:rPr>
          <w:sz w:val="28"/>
          <w:szCs w:val="28"/>
        </w:rPr>
        <w:t xml:space="preserve"> den handler </w:t>
      </w:r>
      <w:proofErr w:type="spellStart"/>
      <w:r w:rsidRPr="00FE1C9F">
        <w:rPr>
          <w:sz w:val="28"/>
          <w:szCs w:val="28"/>
        </w:rPr>
        <w:t>om.</w:t>
      </w:r>
      <w:proofErr w:type="spellEnd"/>
    </w:p>
    <w:p w14:paraId="56B72BB1" w14:textId="77777777" w:rsid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6B566273" w14:textId="77777777" w:rsidR="00FE1C9F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7E5BB020" w14:textId="77777777" w:rsidR="0016489B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FE1C9F">
        <w:rPr>
          <w:b/>
          <w:bCs/>
          <w:sz w:val="28"/>
          <w:szCs w:val="28"/>
        </w:rPr>
        <w:t>Trinn 2:</w:t>
      </w:r>
      <w:r w:rsidRPr="00FE1C9F">
        <w:rPr>
          <w:sz w:val="28"/>
          <w:szCs w:val="28"/>
        </w:rPr>
        <w:t xml:space="preserve"> Lag en liste over </w:t>
      </w:r>
      <w:proofErr w:type="spellStart"/>
      <w:r w:rsidRPr="00FE1C9F">
        <w:rPr>
          <w:sz w:val="28"/>
          <w:szCs w:val="28"/>
        </w:rPr>
        <w:t>mulige</w:t>
      </w:r>
      <w:proofErr w:type="spellEnd"/>
      <w:r w:rsidRPr="00FE1C9F">
        <w:rPr>
          <w:sz w:val="28"/>
          <w:szCs w:val="28"/>
        </w:rPr>
        <w:t xml:space="preserve"> farer i </w:t>
      </w:r>
      <w:proofErr w:type="spellStart"/>
      <w:r w:rsidRPr="00FE1C9F">
        <w:rPr>
          <w:sz w:val="28"/>
          <w:szCs w:val="28"/>
        </w:rPr>
        <w:t>situasjonen</w:t>
      </w:r>
      <w:proofErr w:type="spellEnd"/>
      <w:r w:rsidRPr="00FE1C9F">
        <w:rPr>
          <w:sz w:val="28"/>
          <w:szCs w:val="28"/>
        </w:rPr>
        <w:t>.</w:t>
      </w:r>
    </w:p>
    <w:p w14:paraId="365817F1" w14:textId="77777777" w:rsid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1CC973C2" w14:textId="77777777" w:rsidR="00FE1C9F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1E80AF9E" w14:textId="77777777" w:rsidR="0016489B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FE1C9F">
        <w:rPr>
          <w:b/>
          <w:bCs/>
          <w:sz w:val="28"/>
          <w:szCs w:val="28"/>
        </w:rPr>
        <w:t>Trinn 3:</w:t>
      </w:r>
      <w:r w:rsidRPr="00FE1C9F">
        <w:rPr>
          <w:sz w:val="28"/>
          <w:szCs w:val="28"/>
        </w:rPr>
        <w:t xml:space="preserve"> </w:t>
      </w:r>
      <w:proofErr w:type="spellStart"/>
      <w:r w:rsidRPr="00FE1C9F">
        <w:rPr>
          <w:sz w:val="28"/>
          <w:szCs w:val="28"/>
        </w:rPr>
        <w:t>Fyll</w:t>
      </w:r>
      <w:proofErr w:type="spellEnd"/>
      <w:r w:rsidRPr="00FE1C9F">
        <w:rPr>
          <w:sz w:val="28"/>
          <w:szCs w:val="28"/>
        </w:rPr>
        <w:t xml:space="preserve"> </w:t>
      </w:r>
      <w:proofErr w:type="spellStart"/>
      <w:r w:rsidRPr="00FE1C9F">
        <w:rPr>
          <w:sz w:val="28"/>
          <w:szCs w:val="28"/>
        </w:rPr>
        <w:t>ut</w:t>
      </w:r>
      <w:proofErr w:type="spellEnd"/>
      <w:r w:rsidRPr="00FE1C9F">
        <w:rPr>
          <w:sz w:val="28"/>
          <w:szCs w:val="28"/>
        </w:rPr>
        <w:t xml:space="preserve"> </w:t>
      </w:r>
      <w:proofErr w:type="spellStart"/>
      <w:r w:rsidRPr="00FE1C9F">
        <w:rPr>
          <w:sz w:val="28"/>
          <w:szCs w:val="28"/>
        </w:rPr>
        <w:t>risikotabellen</w:t>
      </w:r>
      <w:proofErr w:type="spellEnd"/>
      <w:r w:rsidRPr="00FE1C9F">
        <w:rPr>
          <w:sz w:val="28"/>
          <w:szCs w:val="28"/>
        </w:rPr>
        <w:t xml:space="preserve"> </w:t>
      </w:r>
      <w:proofErr w:type="spellStart"/>
      <w:r w:rsidRPr="00FE1C9F">
        <w:rPr>
          <w:sz w:val="28"/>
          <w:szCs w:val="28"/>
        </w:rPr>
        <w:t>nedenfor</w:t>
      </w:r>
      <w:proofErr w:type="spellEnd"/>
      <w:r w:rsidRPr="00FE1C9F">
        <w:rPr>
          <w:sz w:val="28"/>
          <w:szCs w:val="28"/>
        </w:rPr>
        <w:t>.</w:t>
      </w:r>
    </w:p>
    <w:p w14:paraId="1ABDBA25" w14:textId="77777777" w:rsid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50601F46" w14:textId="77777777" w:rsidR="00FE1C9F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49DDFAC4" w14:textId="77777777" w:rsidR="0016489B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FE1C9F">
        <w:rPr>
          <w:b/>
          <w:bCs/>
          <w:sz w:val="28"/>
          <w:szCs w:val="28"/>
        </w:rPr>
        <w:t>Trinn 4:</w:t>
      </w:r>
      <w:r w:rsidRPr="00FE1C9F">
        <w:rPr>
          <w:sz w:val="28"/>
          <w:szCs w:val="28"/>
        </w:rPr>
        <w:t xml:space="preserve"> Finn riktige faresymboler (piktogrammer) og </w:t>
      </w:r>
      <w:proofErr w:type="spellStart"/>
      <w:r w:rsidRPr="00FE1C9F">
        <w:rPr>
          <w:sz w:val="28"/>
          <w:szCs w:val="28"/>
        </w:rPr>
        <w:t>legg</w:t>
      </w:r>
      <w:proofErr w:type="spellEnd"/>
      <w:r w:rsidRPr="00FE1C9F">
        <w:rPr>
          <w:sz w:val="28"/>
          <w:szCs w:val="28"/>
        </w:rPr>
        <w:t xml:space="preserve"> dem inn.</w:t>
      </w:r>
    </w:p>
    <w:p w14:paraId="7F5301C3" w14:textId="77777777" w:rsid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1E0D8CC6" w14:textId="77777777" w:rsidR="00FE1C9F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63EA1E26" w14:textId="77777777" w:rsidR="0016489B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FE1C9F">
        <w:rPr>
          <w:b/>
          <w:bCs/>
          <w:sz w:val="28"/>
          <w:szCs w:val="28"/>
        </w:rPr>
        <w:t>Trinn 5:</w:t>
      </w:r>
      <w:r w:rsidRPr="00FE1C9F">
        <w:rPr>
          <w:sz w:val="28"/>
          <w:szCs w:val="28"/>
        </w:rPr>
        <w:t xml:space="preserve"> Planlegg </w:t>
      </w:r>
      <w:proofErr w:type="spellStart"/>
      <w:r w:rsidRPr="00FE1C9F">
        <w:rPr>
          <w:sz w:val="28"/>
          <w:szCs w:val="28"/>
        </w:rPr>
        <w:t>hvordan</w:t>
      </w:r>
      <w:proofErr w:type="spellEnd"/>
      <w:r w:rsidRPr="00FE1C9F">
        <w:rPr>
          <w:sz w:val="28"/>
          <w:szCs w:val="28"/>
        </w:rPr>
        <w:t xml:space="preserve"> </w:t>
      </w:r>
      <w:proofErr w:type="spellStart"/>
      <w:r w:rsidRPr="00FE1C9F">
        <w:rPr>
          <w:sz w:val="28"/>
          <w:szCs w:val="28"/>
        </w:rPr>
        <w:t>avfallet</w:t>
      </w:r>
      <w:proofErr w:type="spellEnd"/>
      <w:r w:rsidRPr="00FE1C9F">
        <w:rPr>
          <w:sz w:val="28"/>
          <w:szCs w:val="28"/>
        </w:rPr>
        <w:t xml:space="preserve"> skal </w:t>
      </w:r>
      <w:proofErr w:type="spellStart"/>
      <w:r w:rsidRPr="00FE1C9F">
        <w:rPr>
          <w:sz w:val="28"/>
          <w:szCs w:val="28"/>
        </w:rPr>
        <w:t>håndteres</w:t>
      </w:r>
      <w:proofErr w:type="spellEnd"/>
      <w:r w:rsidRPr="00FE1C9F">
        <w:rPr>
          <w:sz w:val="28"/>
          <w:szCs w:val="28"/>
        </w:rPr>
        <w:t>.</w:t>
      </w:r>
    </w:p>
    <w:p w14:paraId="3ACA0C81" w14:textId="77777777" w:rsid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52D2FCD9" w14:textId="77777777" w:rsidR="00FE1C9F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279375B1" w14:textId="77777777" w:rsidR="0016489B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FE1C9F">
        <w:rPr>
          <w:b/>
          <w:bCs/>
          <w:sz w:val="28"/>
          <w:szCs w:val="28"/>
        </w:rPr>
        <w:t>Trinn 6:</w:t>
      </w:r>
      <w:r w:rsidRPr="00FE1C9F">
        <w:rPr>
          <w:sz w:val="28"/>
          <w:szCs w:val="28"/>
        </w:rPr>
        <w:t xml:space="preserve"> Lag en kort presentasjon av </w:t>
      </w:r>
      <w:proofErr w:type="spellStart"/>
      <w:r w:rsidRPr="00FE1C9F">
        <w:rPr>
          <w:sz w:val="28"/>
          <w:szCs w:val="28"/>
        </w:rPr>
        <w:t>casen</w:t>
      </w:r>
      <w:proofErr w:type="spellEnd"/>
      <w:r w:rsidRPr="00FE1C9F">
        <w:rPr>
          <w:sz w:val="28"/>
          <w:szCs w:val="28"/>
        </w:rPr>
        <w:t xml:space="preserve"> og </w:t>
      </w:r>
      <w:proofErr w:type="spellStart"/>
      <w:r w:rsidRPr="00FE1C9F">
        <w:rPr>
          <w:sz w:val="28"/>
          <w:szCs w:val="28"/>
        </w:rPr>
        <w:t>løsningen</w:t>
      </w:r>
      <w:proofErr w:type="spellEnd"/>
      <w:r w:rsidRPr="00FE1C9F">
        <w:rPr>
          <w:sz w:val="28"/>
          <w:szCs w:val="28"/>
        </w:rPr>
        <w:t xml:space="preserve"> </w:t>
      </w:r>
      <w:proofErr w:type="spellStart"/>
      <w:r w:rsidRPr="00FE1C9F">
        <w:rPr>
          <w:sz w:val="28"/>
          <w:szCs w:val="28"/>
        </w:rPr>
        <w:t>deres</w:t>
      </w:r>
      <w:proofErr w:type="spellEnd"/>
      <w:r w:rsidRPr="00FE1C9F">
        <w:rPr>
          <w:sz w:val="28"/>
          <w:szCs w:val="28"/>
        </w:rPr>
        <w:t>.</w:t>
      </w:r>
    </w:p>
    <w:p w14:paraId="049C0806" w14:textId="77777777" w:rsid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04ABACC8" w14:textId="77777777" w:rsidR="00FE1C9F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5F16D1A1" w14:textId="77777777" w:rsidR="0016489B" w:rsidRPr="00FE1C9F" w:rsidRDefault="00FE1C9F" w:rsidP="00FE1C9F">
      <w:pPr>
        <w:pStyle w:val="Nummerertliste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FE1C9F">
        <w:rPr>
          <w:b/>
          <w:bCs/>
          <w:sz w:val="28"/>
          <w:szCs w:val="28"/>
        </w:rPr>
        <w:t>Trinn 7:</w:t>
      </w:r>
      <w:r w:rsidRPr="00FE1C9F">
        <w:rPr>
          <w:sz w:val="28"/>
          <w:szCs w:val="28"/>
        </w:rPr>
        <w:t xml:space="preserve"> Delta i oppsummering og diskusjon i klassen.</w:t>
      </w:r>
    </w:p>
    <w:p w14:paraId="3B11A8E5" w14:textId="77777777" w:rsidR="00FE1C9F" w:rsidRDefault="00FE1C9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974EE86" w14:textId="70EC7A03" w:rsidR="0016489B" w:rsidRDefault="00FE1C9F">
      <w:pPr>
        <w:pStyle w:val="Overskrift2"/>
      </w:pPr>
      <w:proofErr w:type="spellStart"/>
      <w:r>
        <w:lastRenderedPageBreak/>
        <w:t>Risikotabell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5"/>
        <w:gridCol w:w="1540"/>
        <w:gridCol w:w="1435"/>
        <w:gridCol w:w="1403"/>
        <w:gridCol w:w="1430"/>
        <w:gridCol w:w="1427"/>
      </w:tblGrid>
      <w:tr w:rsidR="0016489B" w14:paraId="77CAEBE9" w14:textId="77777777" w:rsidTr="00FE1C9F">
        <w:tc>
          <w:tcPr>
            <w:tcW w:w="1440" w:type="dxa"/>
          </w:tcPr>
          <w:p w14:paraId="65EF46C5" w14:textId="77777777" w:rsidR="0016489B" w:rsidRDefault="00FE1C9F">
            <w:r>
              <w:t>Fare</w:t>
            </w:r>
          </w:p>
        </w:tc>
        <w:tc>
          <w:tcPr>
            <w:tcW w:w="1540" w:type="dxa"/>
          </w:tcPr>
          <w:p w14:paraId="277AE755" w14:textId="77777777" w:rsidR="0016489B" w:rsidRDefault="00FE1C9F">
            <w:r>
              <w:t>Sannsynlighet</w:t>
            </w:r>
          </w:p>
        </w:tc>
        <w:tc>
          <w:tcPr>
            <w:tcW w:w="1440" w:type="dxa"/>
          </w:tcPr>
          <w:p w14:paraId="310973B5" w14:textId="77777777" w:rsidR="0016489B" w:rsidRDefault="00FE1C9F">
            <w:r>
              <w:t>Konsekvens</w:t>
            </w:r>
          </w:p>
        </w:tc>
        <w:tc>
          <w:tcPr>
            <w:tcW w:w="1440" w:type="dxa"/>
          </w:tcPr>
          <w:p w14:paraId="52A8B9B3" w14:textId="77777777" w:rsidR="0016489B" w:rsidRDefault="00FE1C9F">
            <w:r>
              <w:t>Tiltak</w:t>
            </w:r>
          </w:p>
        </w:tc>
        <w:tc>
          <w:tcPr>
            <w:tcW w:w="1440" w:type="dxa"/>
          </w:tcPr>
          <w:p w14:paraId="2DE8E4CA" w14:textId="77777777" w:rsidR="0016489B" w:rsidRDefault="00FE1C9F">
            <w:r>
              <w:t>Avfall og håndtering</w:t>
            </w:r>
          </w:p>
        </w:tc>
        <w:tc>
          <w:tcPr>
            <w:tcW w:w="1440" w:type="dxa"/>
          </w:tcPr>
          <w:p w14:paraId="5A9DEE46" w14:textId="77777777" w:rsidR="0016489B" w:rsidRDefault="00FE1C9F">
            <w:r>
              <w:t>Piktogram</w:t>
            </w:r>
          </w:p>
        </w:tc>
      </w:tr>
      <w:tr w:rsidR="0016489B" w14:paraId="26DCD799" w14:textId="77777777" w:rsidTr="00FE1C9F">
        <w:tc>
          <w:tcPr>
            <w:tcW w:w="1440" w:type="dxa"/>
          </w:tcPr>
          <w:p w14:paraId="479D3B4A" w14:textId="77777777" w:rsidR="0016489B" w:rsidRDefault="0016489B"/>
          <w:p w14:paraId="5340DC1B" w14:textId="77777777" w:rsidR="00FE1C9F" w:rsidRDefault="00FE1C9F"/>
          <w:p w14:paraId="55802BE8" w14:textId="77777777" w:rsidR="00FE1C9F" w:rsidRDefault="00FE1C9F"/>
          <w:p w14:paraId="3EC94CD8" w14:textId="77777777" w:rsidR="00FE1C9F" w:rsidRDefault="00FE1C9F"/>
        </w:tc>
        <w:tc>
          <w:tcPr>
            <w:tcW w:w="1540" w:type="dxa"/>
          </w:tcPr>
          <w:p w14:paraId="4B95D668" w14:textId="77777777" w:rsidR="0016489B" w:rsidRDefault="0016489B"/>
        </w:tc>
        <w:tc>
          <w:tcPr>
            <w:tcW w:w="1440" w:type="dxa"/>
          </w:tcPr>
          <w:p w14:paraId="4E4F28C0" w14:textId="77777777" w:rsidR="0016489B" w:rsidRDefault="0016489B"/>
        </w:tc>
        <w:tc>
          <w:tcPr>
            <w:tcW w:w="1440" w:type="dxa"/>
          </w:tcPr>
          <w:p w14:paraId="4DDB26D7" w14:textId="77777777" w:rsidR="0016489B" w:rsidRDefault="0016489B"/>
        </w:tc>
        <w:tc>
          <w:tcPr>
            <w:tcW w:w="1440" w:type="dxa"/>
          </w:tcPr>
          <w:p w14:paraId="6B6DDED1" w14:textId="77777777" w:rsidR="0016489B" w:rsidRDefault="0016489B"/>
        </w:tc>
        <w:tc>
          <w:tcPr>
            <w:tcW w:w="1440" w:type="dxa"/>
          </w:tcPr>
          <w:p w14:paraId="7109FA86" w14:textId="77777777" w:rsidR="0016489B" w:rsidRDefault="0016489B"/>
        </w:tc>
      </w:tr>
      <w:tr w:rsidR="0016489B" w14:paraId="7B81BECE" w14:textId="77777777" w:rsidTr="00FE1C9F">
        <w:tc>
          <w:tcPr>
            <w:tcW w:w="1440" w:type="dxa"/>
          </w:tcPr>
          <w:p w14:paraId="676B6F4E" w14:textId="77777777" w:rsidR="0016489B" w:rsidRDefault="0016489B"/>
          <w:p w14:paraId="70367171" w14:textId="77777777" w:rsidR="00FE1C9F" w:rsidRDefault="00FE1C9F"/>
          <w:p w14:paraId="0248939B" w14:textId="77777777" w:rsidR="00FE1C9F" w:rsidRDefault="00FE1C9F"/>
          <w:p w14:paraId="0147D83C" w14:textId="77777777" w:rsidR="00FE1C9F" w:rsidRDefault="00FE1C9F"/>
        </w:tc>
        <w:tc>
          <w:tcPr>
            <w:tcW w:w="1540" w:type="dxa"/>
          </w:tcPr>
          <w:p w14:paraId="3C3F2C7F" w14:textId="77777777" w:rsidR="0016489B" w:rsidRDefault="0016489B"/>
        </w:tc>
        <w:tc>
          <w:tcPr>
            <w:tcW w:w="1440" w:type="dxa"/>
          </w:tcPr>
          <w:p w14:paraId="5E9ACE8A" w14:textId="77777777" w:rsidR="0016489B" w:rsidRDefault="0016489B"/>
        </w:tc>
        <w:tc>
          <w:tcPr>
            <w:tcW w:w="1440" w:type="dxa"/>
          </w:tcPr>
          <w:p w14:paraId="73F27798" w14:textId="77777777" w:rsidR="0016489B" w:rsidRDefault="0016489B"/>
        </w:tc>
        <w:tc>
          <w:tcPr>
            <w:tcW w:w="1440" w:type="dxa"/>
          </w:tcPr>
          <w:p w14:paraId="37E2FEE6" w14:textId="77777777" w:rsidR="0016489B" w:rsidRDefault="0016489B"/>
        </w:tc>
        <w:tc>
          <w:tcPr>
            <w:tcW w:w="1440" w:type="dxa"/>
          </w:tcPr>
          <w:p w14:paraId="1A59A0FD" w14:textId="77777777" w:rsidR="0016489B" w:rsidRDefault="0016489B"/>
        </w:tc>
      </w:tr>
      <w:tr w:rsidR="0016489B" w14:paraId="2A875868" w14:textId="77777777" w:rsidTr="00FE1C9F">
        <w:tc>
          <w:tcPr>
            <w:tcW w:w="1440" w:type="dxa"/>
          </w:tcPr>
          <w:p w14:paraId="575606CC" w14:textId="77777777" w:rsidR="0016489B" w:rsidRDefault="0016489B"/>
          <w:p w14:paraId="7E6C876F" w14:textId="77777777" w:rsidR="00FE1C9F" w:rsidRDefault="00FE1C9F"/>
          <w:p w14:paraId="73FAA695" w14:textId="77777777" w:rsidR="00FE1C9F" w:rsidRDefault="00FE1C9F"/>
          <w:p w14:paraId="3B81EE2E" w14:textId="77777777" w:rsidR="00FE1C9F" w:rsidRDefault="00FE1C9F"/>
        </w:tc>
        <w:tc>
          <w:tcPr>
            <w:tcW w:w="1540" w:type="dxa"/>
          </w:tcPr>
          <w:p w14:paraId="029B329B" w14:textId="77777777" w:rsidR="0016489B" w:rsidRDefault="0016489B"/>
        </w:tc>
        <w:tc>
          <w:tcPr>
            <w:tcW w:w="1440" w:type="dxa"/>
          </w:tcPr>
          <w:p w14:paraId="16F11A43" w14:textId="77777777" w:rsidR="0016489B" w:rsidRDefault="0016489B"/>
        </w:tc>
        <w:tc>
          <w:tcPr>
            <w:tcW w:w="1440" w:type="dxa"/>
          </w:tcPr>
          <w:p w14:paraId="3A89276D" w14:textId="77777777" w:rsidR="0016489B" w:rsidRDefault="0016489B"/>
        </w:tc>
        <w:tc>
          <w:tcPr>
            <w:tcW w:w="1440" w:type="dxa"/>
          </w:tcPr>
          <w:p w14:paraId="3ABA5C16" w14:textId="77777777" w:rsidR="0016489B" w:rsidRDefault="0016489B"/>
        </w:tc>
        <w:tc>
          <w:tcPr>
            <w:tcW w:w="1440" w:type="dxa"/>
          </w:tcPr>
          <w:p w14:paraId="1A6B8984" w14:textId="77777777" w:rsidR="0016489B" w:rsidRDefault="0016489B"/>
        </w:tc>
      </w:tr>
      <w:tr w:rsidR="0016489B" w14:paraId="3C828FD3" w14:textId="77777777" w:rsidTr="00FE1C9F">
        <w:tc>
          <w:tcPr>
            <w:tcW w:w="1440" w:type="dxa"/>
          </w:tcPr>
          <w:p w14:paraId="290CA7DF" w14:textId="77777777" w:rsidR="0016489B" w:rsidRDefault="0016489B"/>
          <w:p w14:paraId="7FF3020B" w14:textId="77777777" w:rsidR="00FE1C9F" w:rsidRDefault="00FE1C9F"/>
          <w:p w14:paraId="7668AC42" w14:textId="77777777" w:rsidR="00FE1C9F" w:rsidRDefault="00FE1C9F"/>
          <w:p w14:paraId="25576440" w14:textId="77777777" w:rsidR="00FE1C9F" w:rsidRDefault="00FE1C9F"/>
        </w:tc>
        <w:tc>
          <w:tcPr>
            <w:tcW w:w="1540" w:type="dxa"/>
          </w:tcPr>
          <w:p w14:paraId="24ADB641" w14:textId="77777777" w:rsidR="0016489B" w:rsidRDefault="0016489B"/>
        </w:tc>
        <w:tc>
          <w:tcPr>
            <w:tcW w:w="1440" w:type="dxa"/>
          </w:tcPr>
          <w:p w14:paraId="3735AEA2" w14:textId="77777777" w:rsidR="0016489B" w:rsidRDefault="0016489B"/>
        </w:tc>
        <w:tc>
          <w:tcPr>
            <w:tcW w:w="1440" w:type="dxa"/>
          </w:tcPr>
          <w:p w14:paraId="21796095" w14:textId="77777777" w:rsidR="0016489B" w:rsidRDefault="0016489B"/>
        </w:tc>
        <w:tc>
          <w:tcPr>
            <w:tcW w:w="1440" w:type="dxa"/>
          </w:tcPr>
          <w:p w14:paraId="487B04E7" w14:textId="77777777" w:rsidR="0016489B" w:rsidRDefault="0016489B"/>
        </w:tc>
        <w:tc>
          <w:tcPr>
            <w:tcW w:w="1440" w:type="dxa"/>
          </w:tcPr>
          <w:p w14:paraId="3277E46A" w14:textId="77777777" w:rsidR="0016489B" w:rsidRDefault="0016489B"/>
        </w:tc>
      </w:tr>
      <w:tr w:rsidR="0016489B" w14:paraId="08884FDB" w14:textId="77777777" w:rsidTr="00FE1C9F">
        <w:tc>
          <w:tcPr>
            <w:tcW w:w="1440" w:type="dxa"/>
          </w:tcPr>
          <w:p w14:paraId="68231C04" w14:textId="77777777" w:rsidR="0016489B" w:rsidRDefault="0016489B"/>
          <w:p w14:paraId="02B6E17F" w14:textId="77777777" w:rsidR="00FE1C9F" w:rsidRDefault="00FE1C9F"/>
          <w:p w14:paraId="321DB9D2" w14:textId="77777777" w:rsidR="00FE1C9F" w:rsidRDefault="00FE1C9F"/>
          <w:p w14:paraId="77D458E8" w14:textId="77777777" w:rsidR="00FE1C9F" w:rsidRDefault="00FE1C9F"/>
        </w:tc>
        <w:tc>
          <w:tcPr>
            <w:tcW w:w="1540" w:type="dxa"/>
          </w:tcPr>
          <w:p w14:paraId="2863B285" w14:textId="77777777" w:rsidR="0016489B" w:rsidRDefault="0016489B"/>
        </w:tc>
        <w:tc>
          <w:tcPr>
            <w:tcW w:w="1440" w:type="dxa"/>
          </w:tcPr>
          <w:p w14:paraId="13C46412" w14:textId="77777777" w:rsidR="0016489B" w:rsidRDefault="0016489B"/>
        </w:tc>
        <w:tc>
          <w:tcPr>
            <w:tcW w:w="1440" w:type="dxa"/>
          </w:tcPr>
          <w:p w14:paraId="703FD284" w14:textId="77777777" w:rsidR="0016489B" w:rsidRDefault="0016489B"/>
        </w:tc>
        <w:tc>
          <w:tcPr>
            <w:tcW w:w="1440" w:type="dxa"/>
          </w:tcPr>
          <w:p w14:paraId="5B7BF2D6" w14:textId="77777777" w:rsidR="0016489B" w:rsidRDefault="0016489B"/>
        </w:tc>
        <w:tc>
          <w:tcPr>
            <w:tcW w:w="1440" w:type="dxa"/>
          </w:tcPr>
          <w:p w14:paraId="3D1FD056" w14:textId="77777777" w:rsidR="0016489B" w:rsidRDefault="0016489B"/>
        </w:tc>
      </w:tr>
      <w:tr w:rsidR="0016489B" w14:paraId="477A7BCD" w14:textId="77777777" w:rsidTr="00FE1C9F">
        <w:tc>
          <w:tcPr>
            <w:tcW w:w="1440" w:type="dxa"/>
          </w:tcPr>
          <w:p w14:paraId="5DD02ADA" w14:textId="77777777" w:rsidR="0016489B" w:rsidRDefault="0016489B"/>
          <w:p w14:paraId="6C1E5B0A" w14:textId="77777777" w:rsidR="00FE1C9F" w:rsidRDefault="00FE1C9F"/>
          <w:p w14:paraId="46445107" w14:textId="77777777" w:rsidR="00FE1C9F" w:rsidRDefault="00FE1C9F"/>
          <w:p w14:paraId="706C4B83" w14:textId="77777777" w:rsidR="00FE1C9F" w:rsidRDefault="00FE1C9F"/>
        </w:tc>
        <w:tc>
          <w:tcPr>
            <w:tcW w:w="1540" w:type="dxa"/>
          </w:tcPr>
          <w:p w14:paraId="0599E152" w14:textId="77777777" w:rsidR="0016489B" w:rsidRDefault="0016489B"/>
        </w:tc>
        <w:tc>
          <w:tcPr>
            <w:tcW w:w="1440" w:type="dxa"/>
          </w:tcPr>
          <w:p w14:paraId="7B65BCA9" w14:textId="77777777" w:rsidR="0016489B" w:rsidRDefault="0016489B"/>
        </w:tc>
        <w:tc>
          <w:tcPr>
            <w:tcW w:w="1440" w:type="dxa"/>
          </w:tcPr>
          <w:p w14:paraId="0903903D" w14:textId="77777777" w:rsidR="0016489B" w:rsidRDefault="0016489B"/>
        </w:tc>
        <w:tc>
          <w:tcPr>
            <w:tcW w:w="1440" w:type="dxa"/>
          </w:tcPr>
          <w:p w14:paraId="68C13CEA" w14:textId="77777777" w:rsidR="0016489B" w:rsidRDefault="0016489B"/>
        </w:tc>
        <w:tc>
          <w:tcPr>
            <w:tcW w:w="1440" w:type="dxa"/>
          </w:tcPr>
          <w:p w14:paraId="584AC528" w14:textId="77777777" w:rsidR="0016489B" w:rsidRDefault="0016489B"/>
        </w:tc>
      </w:tr>
    </w:tbl>
    <w:p w14:paraId="27D60C81" w14:textId="77777777" w:rsidR="00FE1C9F" w:rsidRDefault="00FE1C9F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1816469">
    <w:abstractNumId w:val="8"/>
  </w:num>
  <w:num w:numId="2" w16cid:durableId="680208899">
    <w:abstractNumId w:val="6"/>
  </w:num>
  <w:num w:numId="3" w16cid:durableId="1213661684">
    <w:abstractNumId w:val="5"/>
  </w:num>
  <w:num w:numId="4" w16cid:durableId="440883806">
    <w:abstractNumId w:val="4"/>
  </w:num>
  <w:num w:numId="5" w16cid:durableId="2096633319">
    <w:abstractNumId w:val="7"/>
  </w:num>
  <w:num w:numId="6" w16cid:durableId="610211901">
    <w:abstractNumId w:val="3"/>
  </w:num>
  <w:num w:numId="7" w16cid:durableId="564801566">
    <w:abstractNumId w:val="2"/>
  </w:num>
  <w:num w:numId="8" w16cid:durableId="1430077144">
    <w:abstractNumId w:val="1"/>
  </w:num>
  <w:num w:numId="9" w16cid:durableId="95297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89B"/>
    <w:rsid w:val="0029639D"/>
    <w:rsid w:val="00326F90"/>
    <w:rsid w:val="004934D6"/>
    <w:rsid w:val="00AA1D8D"/>
    <w:rsid w:val="00B47730"/>
    <w:rsid w:val="00CB0664"/>
    <w:rsid w:val="00FC693F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B8B62"/>
  <w14:defaultImageDpi w14:val="300"/>
  <w15:docId w15:val="{29F542C4-BED9-4D3A-93B0-63BDC011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Berge-Westgaard, Lisbeth</cp:lastModifiedBy>
  <cp:revision>2</cp:revision>
  <dcterms:created xsi:type="dcterms:W3CDTF">2025-09-03T08:48:00Z</dcterms:created>
  <dcterms:modified xsi:type="dcterms:W3CDTF">2025-09-03T08:48:00Z</dcterms:modified>
  <cp:category/>
</cp:coreProperties>
</file>